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0428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Зиннурова Т.И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находящийся по адресу: ХМАО-Югра, г. Сургут, ул.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>, д.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509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6"/>
          <w:szCs w:val="26"/>
        </w:rPr>
        <w:t>Кадыровой Л.И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sz w:val="26"/>
          <w:szCs w:val="26"/>
        </w:rPr>
        <w:t>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6"/>
          <w:szCs w:val="26"/>
        </w:rPr>
        <w:t>и, предусмотренном ч. 2 ст. 12.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 Кодекса Российской Федерации об административных правонарушениях, в отношении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Кадыровой Лилии </w:t>
      </w:r>
      <w:r>
        <w:rPr>
          <w:rFonts w:ascii="Times New Roman" w:eastAsia="Times New Roman" w:hAnsi="Times New Roman" w:cs="Times New Roman"/>
          <w:sz w:val="26"/>
          <w:szCs w:val="26"/>
        </w:rPr>
        <w:t>Ириковны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8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12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Кадырова Л.И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на автодороге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возле дома </w:t>
      </w:r>
      <w:r>
        <w:rPr>
          <w:rFonts w:ascii="Times New Roman" w:eastAsia="Times New Roman" w:hAnsi="Times New Roman" w:cs="Times New Roman"/>
          <w:sz w:val="26"/>
          <w:szCs w:val="26"/>
        </w:rPr>
        <w:t>39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ул. </w:t>
      </w:r>
      <w:r>
        <w:rPr>
          <w:rFonts w:ascii="Times New Roman" w:eastAsia="Times New Roman" w:hAnsi="Times New Roman" w:cs="Times New Roman"/>
          <w:sz w:val="26"/>
          <w:szCs w:val="26"/>
        </w:rPr>
        <w:t>Ленина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г. Сургуте,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правлял транспортным средством </w:t>
      </w:r>
      <w:r>
        <w:rPr>
          <w:rStyle w:val="cat-CarMakeModelgrp-23rplc-17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5rplc-18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 движении задним ходом не убедилась в безопасности маневра и допустила наезд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стоящие транспортное средство </w:t>
      </w:r>
      <w:r>
        <w:rPr>
          <w:rStyle w:val="cat-CarMakeModelgrp-24rplc-19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6rplc-20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участником дорожно-транспортного происшествия, оставил место дорожно-транспортного происшествия, если такие действия не содержат уголовно наказуемого деяния, чем нарушил п. 2.5 Правила дорожного движения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Кадырова Л.И</w:t>
      </w:r>
      <w:r>
        <w:rPr>
          <w:rFonts w:ascii="Times New Roman" w:eastAsia="Times New Roman" w:hAnsi="Times New Roman" w:cs="Times New Roman"/>
          <w:sz w:val="26"/>
          <w:szCs w:val="26"/>
        </w:rPr>
        <w:t>. вину в совершении данного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пояснила, что не согласна с правонарушением так как </w:t>
      </w:r>
      <w:r>
        <w:rPr>
          <w:rStyle w:val="cat-UserDefinedgrp-29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ввел ее в заблуждение, говоря о том, что она допустила наезд на его автомобиль, она в данной ситуации оказалась впервые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вызову сотрудников полиции не явилась, так как думала, что это мошенники.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Потерпевший Булатов В.В. в судебное заседание не явился, заявил ходатайство о рассмотрении дела в свое </w:t>
      </w:r>
      <w:r>
        <w:rPr>
          <w:rFonts w:ascii="Times New Roman" w:eastAsia="Times New Roman" w:hAnsi="Times New Roman" w:cs="Times New Roman"/>
          <w:sz w:val="26"/>
          <w:szCs w:val="26"/>
        </w:rPr>
        <w:t>отсутсвие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Свидетель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9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судебном заседании 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07.03.2025 года в 16 часов 00 минут находился в автомобиле возле дома 39 по ул. Ленина в г. Сургуте, рядом с его автомобилем парковался автомобиль </w:t>
      </w:r>
      <w:r>
        <w:rPr>
          <w:rStyle w:val="cat-CarMakeModelgrp-23rplc-31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5rplc-32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двигаясь задним ходом данный автомобиль допустил наезд на его транспортное средство, в результате которого был поврежден бампер. Он подошел к водителю, которым оказалась Кадырова Л.И. и сказал, что она допустил наезд на его автомобиль, на что водитель Кадырова Л.И. не согласилась, пояснила, что она не могла допустить наезд так как очень аккуратно парковалась. Тогда он позвонил в ГАИ, сотрудники полиции сказали приезжать в </w:t>
      </w:r>
      <w:r>
        <w:rPr>
          <w:rFonts w:ascii="Times New Roman" w:eastAsia="Times New Roman" w:hAnsi="Times New Roman" w:cs="Times New Roman"/>
          <w:sz w:val="26"/>
          <w:szCs w:val="26"/>
        </w:rPr>
        <w:t>госавтоинспекцию</w:t>
      </w:r>
      <w:r>
        <w:rPr>
          <w:rFonts w:ascii="Times New Roman" w:eastAsia="Times New Roman" w:hAnsi="Times New Roman" w:cs="Times New Roman"/>
          <w:sz w:val="26"/>
          <w:szCs w:val="26"/>
        </w:rPr>
        <w:t>, о чем он уведомил Кадырову Л.И., которая сказала, что в полицию не поедет</w:t>
      </w:r>
      <w:r>
        <w:rPr>
          <w:rFonts w:ascii="Times New Roman" w:eastAsia="Times New Roman" w:hAnsi="Times New Roman" w:cs="Times New Roman"/>
          <w:sz w:val="26"/>
          <w:szCs w:val="26"/>
        </w:rPr>
        <w:t>, так как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ей некогда. После того как он приехал в ГАИ, он вместе с сотрудниками еще неоднократно звонил Кадыровой Л.И. и пояснял ей о необходимости прибыть в ГАИ, однако она не явилась.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2.5, 2.6 Правил дорожного движения РФ, утверждённых Постановлением Совета Министров - Правительством РФ от 23.10.1993 № 1090,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w:anchor="sub_7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пункта 7.2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Правил, не перемещать предметы, имеющие отношение к происшествию.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Если в результате дорожно-транспортного происшествия погибли или ранены люди, водитель, причастный к нему, обязан: принять меры для оказания первой помощи пострадавшим, вызвать скорую медицинскую помощь и полицию;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экстренных случаях отправить пострадавших на попутном, а если это невозможно, доставить на своем транспортном средстве в ближайшую медицинскую организацию,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освободить проезжую часть, если движение других транспортных средств невозможно,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принять все возможные меры к их сохранению и организации объезда места происшествия; записать фамилии и адреса очевидцев и ожидать прибытия сотрудников полиции.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Кадыровой Л.И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представлены следующие письменные доказательства: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86 ХМ № </w:t>
      </w:r>
      <w:r>
        <w:rPr>
          <w:rFonts w:ascii="Times New Roman" w:eastAsia="Times New Roman" w:hAnsi="Times New Roman" w:cs="Times New Roman"/>
          <w:sz w:val="26"/>
          <w:szCs w:val="26"/>
        </w:rPr>
        <w:t>624374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Кадырова Л.И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07.03.2025 года в 16 часов 00 минут на автодороге возле дома 39 по ул. Ленина в г. Сургуте, управлял транспортным средством </w:t>
      </w:r>
      <w:r>
        <w:rPr>
          <w:rStyle w:val="cat-CarMakeModelgrp-23rplc-45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5rplc-46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 при движении задним ходом не убедилась в безопасности маневра и допустила наезд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стоящие транспортное средство </w:t>
      </w:r>
      <w:r>
        <w:rPr>
          <w:rStyle w:val="cat-CarMakeModelgrp-24rplc-47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6rplc-48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участником дорожно-транспортного происшествия, оставил место дорожно-транспортного происшествия, если такие действия не содержат уголовно наказуемого деяния, чем нарушил п. 2.5 Правила дорожного движения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карточка учета правонарушений </w:t>
      </w:r>
      <w:r>
        <w:rPr>
          <w:rFonts w:ascii="Times New Roman" w:eastAsia="Times New Roman" w:hAnsi="Times New Roman" w:cs="Times New Roman"/>
          <w:sz w:val="26"/>
          <w:szCs w:val="26"/>
        </w:rPr>
        <w:t>Кадыровой Л.И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схемы места происшествия;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приложения к определению о</w:t>
      </w:r>
      <w:r>
        <w:rPr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возбуждении 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определения об отказе в возбуждении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от 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объяснений </w:t>
      </w:r>
      <w:r>
        <w:rPr>
          <w:rFonts w:ascii="Times New Roman" w:eastAsia="Times New Roman" w:hAnsi="Times New Roman" w:cs="Times New Roman"/>
          <w:sz w:val="26"/>
          <w:szCs w:val="26"/>
        </w:rPr>
        <w:t>Кадыровой Л.И., данными 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объяснений </w:t>
      </w:r>
      <w:r>
        <w:rPr>
          <w:rStyle w:val="cat-UserDefinedgrp-29rplc-5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 данными 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карточка операции с ВУ;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карточки учета транспортных средств;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водительского удостоверения;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правонарушения.</w:t>
      </w:r>
    </w:p>
    <w:p>
      <w:pPr>
        <w:widowControl w:val="0"/>
        <w:spacing w:before="5" w:after="0" w:line="322" w:lineRule="atLeast"/>
        <w:ind w:left="163" w:right="1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Кадыровой Л.И</w:t>
      </w:r>
      <w:r>
        <w:rPr>
          <w:rFonts w:ascii="Times New Roman" w:eastAsia="Times New Roman" w:hAnsi="Times New Roman" w:cs="Times New Roman"/>
          <w:sz w:val="26"/>
          <w:szCs w:val="26"/>
        </w:rPr>
        <w:t>. 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Кадыровой Л.И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суд квалифицирует по ч. 2 ст. 12.27 Кодекса Российской Федерации об административных правонарушениях, то есть оставление водителем в нарушение </w:t>
      </w:r>
      <w:hyperlink r:id="rId4" w:anchor="dst1001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5" w:anchor="dst10387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деяния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 в соответствии с ч.2 ст.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Кадыровой Л.И</w:t>
      </w:r>
      <w:r>
        <w:rPr>
          <w:rFonts w:ascii="Times New Roman" w:eastAsia="Times New Roman" w:hAnsi="Times New Roman" w:cs="Times New Roman"/>
          <w:sz w:val="26"/>
          <w:szCs w:val="26"/>
        </w:rPr>
        <w:t>.,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>ом не установлено.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судья назначает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лишения права управления транспортными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КоАП РФ, </w:t>
      </w:r>
    </w:p>
    <w:p>
      <w:pPr>
        <w:spacing w:before="0" w:after="120"/>
        <w:jc w:val="center"/>
        <w:rPr>
          <w:sz w:val="26"/>
          <w:szCs w:val="26"/>
        </w:rPr>
      </w:pP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Кадырову Лилию </w:t>
      </w:r>
      <w:r>
        <w:rPr>
          <w:rFonts w:ascii="Times New Roman" w:eastAsia="Times New Roman" w:hAnsi="Times New Roman" w:cs="Times New Roman"/>
          <w:sz w:val="26"/>
          <w:szCs w:val="26"/>
        </w:rPr>
        <w:t>Ириковну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 </w:t>
      </w:r>
      <w:r>
        <w:rPr>
          <w:rFonts w:ascii="Times New Roman" w:eastAsia="Times New Roman" w:hAnsi="Times New Roman" w:cs="Times New Roman"/>
          <w:sz w:val="26"/>
          <w:szCs w:val="26"/>
        </w:rPr>
        <w:t>лишения права управления транспортными средствами сроком на 1(один) год.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Госавтоинспекцию УМВД России по г. </w:t>
      </w:r>
      <w:r>
        <w:rPr>
          <w:rFonts w:ascii="Times New Roman" w:eastAsia="Times New Roman" w:hAnsi="Times New Roman" w:cs="Times New Roman"/>
          <w:sz w:val="26"/>
          <w:szCs w:val="26"/>
        </w:rPr>
        <w:t>Сургуту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Т.И. Зиннурова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 «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5 Сургутского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 Т.И. Зиннурова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05-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428</w:t>
      </w:r>
      <w:r>
        <w:rPr>
          <w:rFonts w:ascii="Times New Roman" w:eastAsia="Times New Roman" w:hAnsi="Times New Roman" w:cs="Times New Roman"/>
          <w:sz w:val="26"/>
          <w:szCs w:val="26"/>
        </w:rPr>
        <w:t>/2605/202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1"/>
        <w:jc w:val="both"/>
        <w:rPr>
          <w:sz w:val="26"/>
          <w:szCs w:val="26"/>
        </w:rPr>
      </w:pPr>
    </w:p>
    <w:p>
      <w:pPr>
        <w:spacing w:before="0" w:after="0"/>
        <w:ind w:firstLine="561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9">
    <w:name w:val="cat-UserDefined grp-28 rplc-9"/>
    <w:basedOn w:val="DefaultParagraphFont"/>
  </w:style>
  <w:style w:type="character" w:customStyle="1" w:styleId="cat-CarMakeModelgrp-23rplc-17">
    <w:name w:val="cat-CarMakeModel grp-23 rplc-17"/>
    <w:basedOn w:val="DefaultParagraphFont"/>
  </w:style>
  <w:style w:type="character" w:customStyle="1" w:styleId="cat-CarNumbergrp-25rplc-18">
    <w:name w:val="cat-CarNumber grp-25 rplc-18"/>
    <w:basedOn w:val="DefaultParagraphFont"/>
  </w:style>
  <w:style w:type="character" w:customStyle="1" w:styleId="cat-CarMakeModelgrp-24rplc-19">
    <w:name w:val="cat-CarMakeModel grp-24 rplc-19"/>
    <w:basedOn w:val="DefaultParagraphFont"/>
  </w:style>
  <w:style w:type="character" w:customStyle="1" w:styleId="cat-CarNumbergrp-26rplc-20">
    <w:name w:val="cat-CarNumber grp-26 rplc-20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29rplc-25">
    <w:name w:val="cat-UserDefined grp-29 rplc-25"/>
    <w:basedOn w:val="DefaultParagraphFont"/>
  </w:style>
  <w:style w:type="character" w:customStyle="1" w:styleId="cat-CarMakeModelgrp-23rplc-31">
    <w:name w:val="cat-CarMakeModel grp-23 rplc-31"/>
    <w:basedOn w:val="DefaultParagraphFont"/>
  </w:style>
  <w:style w:type="character" w:customStyle="1" w:styleId="cat-CarNumbergrp-25rplc-32">
    <w:name w:val="cat-CarNumber grp-25 rplc-32"/>
    <w:basedOn w:val="DefaultParagraphFont"/>
  </w:style>
  <w:style w:type="character" w:customStyle="1" w:styleId="cat-CarMakeModelgrp-23rplc-45">
    <w:name w:val="cat-CarMakeModel grp-23 rplc-45"/>
    <w:basedOn w:val="DefaultParagraphFont"/>
  </w:style>
  <w:style w:type="character" w:customStyle="1" w:styleId="cat-CarNumbergrp-25rplc-46">
    <w:name w:val="cat-CarNumber grp-25 rplc-46"/>
    <w:basedOn w:val="DefaultParagraphFont"/>
  </w:style>
  <w:style w:type="character" w:customStyle="1" w:styleId="cat-CarMakeModelgrp-24rplc-47">
    <w:name w:val="cat-CarMakeModel grp-24 rplc-47"/>
    <w:basedOn w:val="DefaultParagraphFont"/>
  </w:style>
  <w:style w:type="character" w:customStyle="1" w:styleId="cat-CarNumbergrp-26rplc-48">
    <w:name w:val="cat-CarNumber grp-26 rplc-48"/>
    <w:basedOn w:val="DefaultParagraphFont"/>
  </w:style>
  <w:style w:type="character" w:customStyle="1" w:styleId="cat-UserDefinedgrp-29rplc-54">
    <w:name w:val="cat-UserDefined grp-29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1459/a4b879c29ebc2ff9a56a0595499b6eb2dce7980e/" TargetMode="External" /><Relationship Id="rId5" Type="http://schemas.openxmlformats.org/officeDocument/2006/relationships/hyperlink" Target="http://www.consultant.ru/document/cons_doc_LAW_341913/b729b65a24b312d2cbee8543a8afdfb15ebb4046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